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药物化学百科  5  新药研究与策略  导读版</w:t>
      </w:r>
    </w:p>
    <w:p>
      <w:r>
        <w:rPr>
          <w:rFonts w:ascii="宋体" w:hAnsi="宋体" w:eastAsia="宋体"/>
          <w:sz w:val="24"/>
        </w:rPr>
        <w:t>EDITOR WALTER H MOOS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药物化学百科  5  新药研究与策略  导读版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EDITOR WALTER H MOOS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本书出售、求购地址：https://www.jiaokey.com/book/detail/40211906.html</w:t>
      </w:r>
    </w:p>
    <w:p>
      <w:r>
        <w:t>更多相关图书推荐：https://www.jiaokey.com</w:t>
      </w:r>
    </w:p>
    <w:p>
      <w:r>
        <w:t>EDITOR WALTER H MOOS 其他作品：https://www.jiaokey.com/tag/EDITOR WALTER H MOOS.html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关键词搜索：https://www.jiaokey.com/tag/药物化学百科  5  新药研究与策略  导读版.html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