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ADVERTISING，PROMOTION，AND MARKETING COMMUNICATIONS</w:t>
      </w:r>
    </w:p>
    <w:p>
      <w:r>
        <w:rPr>
          <w:rFonts w:ascii="宋体" w:hAnsi="宋体" w:eastAsia="宋体"/>
          <w:sz w:val="24"/>
        </w:rPr>
        <w:t>[美]肯尼思·E.克洛  唐纳德·巴克著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ADVERTISING，PROMOTION，AND MARKETING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[美]肯尼思·E.克洛  唐纳德·巴克著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本书出售、求购地址：https://www.jiaokey.com/book/detail/40211884.html</w:t>
      </w:r>
    </w:p>
    <w:p>
      <w:r>
        <w:t>更多相关图书推荐：https://www.jiaokey.com</w:t>
      </w:r>
    </w:p>
    <w:p>
      <w:r>
        <w:t>[美]肯尼思·E.克洛  唐纳德·巴克著 其他作品：https://www.jiaokey.com/tag/[美]肯尼思·E.克洛  唐纳德·巴克著.html</w:t>
      </w:r>
    </w:p>
    <w:p>
      <w:r>
        <w:t>关键词搜索：https://www.jiaokey.com/tag/INTEGRATED ADVERTISING，PROMOTION，AND MARKETING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