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书名：商品瓜的生产技术</w:t>
      </w:r>
    </w:p>
    <w:p>
      <w:r>
        <w:t>作者:依米尔·艾耐斯编</w:t>
      </w:r>
    </w:p>
    <w:p>
      <w:r>
        <w:t>出版社:喀什:喀什维吾尔文出版社,2007.03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商品瓜的生产技术评论地址：https://www.jiaokey.com/book/detail/40211865.html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