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大爆炸后的宇宙之旅  影印版</w:t>
      </w:r>
    </w:p>
    <w:p>
      <w:r>
        <w:rPr>
          <w:rFonts w:ascii="宋体" w:hAnsi="宋体" w:eastAsia="宋体"/>
          <w:sz w:val="24"/>
        </w:rPr>
        <w:t>NORMAN K.GLENDENNING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大爆炸后的宇宙之旅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K.GLENDENNING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本书出售、求购地址：https://www.jiaokey.com/book/detail/40211846.html</w:t>
      </w:r>
    </w:p>
    <w:p>
      <w:r>
        <w:t>更多相关图书推荐：https://www.jiaokey.com</w:t>
      </w:r>
    </w:p>
    <w:p>
      <w:r>
        <w:t>NORMAN K.GLENDENNING 其他作品：https://www.jiaokey.com/tag/NORMAN K.GLENDENNING.html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关键词搜索：https://www.jiaokey.com/tag/大爆炸后的宇宙之旅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