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ZWEIFLACHEN-STOFFMODELL FUR WASSERGESATTIGTE BINDIGE BODEN UNTER ZYKLISCHER BEANSPRUCHUNG  HEFT 7</w:t>
      </w:r>
    </w:p>
    <w:p>
      <w:r>
        <w:rPr>
          <w:rFonts w:ascii="宋体" w:hAnsi="宋体" w:eastAsia="宋体"/>
          <w:sz w:val="24"/>
        </w:rPr>
        <w:t>TAO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ZWEIFLACHEN-STOFFMODELL FUR WASSERGESATTIGTE BINDIGE BODEN UNTER ZYKLISCHER BEANSPRUCHUNG  HEFT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TAO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本书出售、求购地址：https://www.jiaokey.com/book/detail/40211821.html</w:t>
      </w:r>
    </w:p>
    <w:p>
      <w:r>
        <w:t>更多相关图书推荐：https://www.jiaokey.com</w:t>
      </w:r>
    </w:p>
    <w:p>
      <w:r>
        <w:t>TAO LI 其他作品：https://www.jiaokey.com/tag/TAO LI.html</w:t>
      </w:r>
    </w:p>
    <w:p>
      <w:r>
        <w:t>关键词搜索：https://www.jiaokey.com/tag/ZWEIFLACHEN-STOFFMODELL FUR WASSERGESATTIGTE BINDIGE BODEN UNTER ZYKLISCHER BEANSPRUCHUNG  HEFT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