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伊犁维吾尔医概况及家庭医疗处方</w:t>
      </w:r>
    </w:p>
    <w:p>
      <w:r>
        <w:rPr>
          <w:rFonts w:ascii="宋体" w:hAnsi="宋体" w:eastAsia="宋体"/>
          <w:sz w:val="24"/>
        </w:rPr>
        <w:t>热夏提·阿布来提，阿布来提·阿布杜勒编著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伊犁维吾尔医概况及家庭医疗处方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热夏提·阿布来提，阿布来提·阿布杜勒编著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本书出售、求购地址：https://www.jiaokey.com/book/detail/40211813.html</w:t>
      </w:r>
    </w:p>
    <w:p>
      <w:r>
        <w:t>更多相关图书推荐：https://www.jiaokey.com</w:t>
      </w:r>
    </w:p>
    <w:p>
      <w:r>
        <w:t>热夏提·阿布来提，阿布来提·阿布杜勒编著 其他作品：https://www.jiaokey.com/tag/热夏提·阿布来提，阿布来提·阿布杜勒编著.html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关键词搜索：https://www.jiaokey.com/tag/伊犁维吾尔医概况及家庭医疗处方.html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