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感官评定实践  影印版</w:t>
      </w:r>
    </w:p>
    <w:p>
      <w:r>
        <w:rPr>
          <w:rFonts w:ascii="宋体" w:hAnsi="宋体" w:eastAsia="宋体"/>
          <w:sz w:val="24"/>
        </w:rPr>
        <w:t>HerbertStone，JoelL.Sidel著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感官评定实践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HerbertStone，JoelL.Sidel著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本书出售、求购地址：https://www.jiaokey.com/book/detail/40211719.html</w:t>
      </w:r>
    </w:p>
    <w:p>
      <w:r>
        <w:t>更多相关图书推荐：https://www.jiaokey.com</w:t>
      </w:r>
    </w:p>
    <w:p>
      <w:r>
        <w:t>HerbertStone，JoelL.Sidel著 其他作品：https://www.jiaokey.com/tag/HerbertStone，JoelL.Sidel著.html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关键词搜索：https://www.jiaokey.com/tag/感官评定实践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