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公务员录用考试模拟考场  行政职业能力测验  上  第2版  维吾尔文</w:t>
      </w:r>
    </w:p>
    <w:p>
      <w:r>
        <w:rPr>
          <w:rFonts w:ascii="宋体" w:hAnsi="宋体" w:eastAsia="宋体"/>
          <w:sz w:val="24"/>
        </w:rPr>
        <w:t>程连昌编；阿不都日西提·依明尼亚子译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公务员录用考试模拟考场  行政职业能力测验  上  第2版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程连昌编；阿不都日西提·依明尼亚子译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本书出售、求购地址：https://www.jiaokey.com/book/detail/40211637.html</w:t>
      </w:r>
    </w:p>
    <w:p>
      <w:r>
        <w:t>更多相关图书推荐：https://www.jiaokey.com</w:t>
      </w:r>
    </w:p>
    <w:p>
      <w:r>
        <w:t>程连昌编；阿不都日西提·依明尼亚子译 其他作品：https://www.jiaokey.com/tag/程连昌编；阿不都日西提·依明尼亚子译.html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关键词搜索：https://www.jiaokey.com/tag/公务员录用考试模拟考场  行政职业能力测验  上  第2版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