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书名：特色饼品</w:t>
      </w:r>
    </w:p>
    <w:p>
      <w:r>
        <w:t>作者：热孜亚·吐尔逊编</w:t>
      </w:r>
    </w:p>
    <w:p>
      <w:r>
        <w:t>出版社：乌鲁木齐:新疆人民出版社,2007.07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特色饼品 评论地址：https://www.jiaokey.com/book/detail/40211631.html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