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小游击队员</w:t>
      </w:r>
    </w:p>
    <w:p>
      <w:r>
        <w:rPr>
          <w:rFonts w:ascii="宋体" w:hAnsi="宋体" w:eastAsia="宋体"/>
          <w:sz w:val="24"/>
        </w:rPr>
        <w:t>王原坚编著；艾力·吐拉克，阿里木江·司马义译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小游击队员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王原坚编著；艾力·吐拉克，阿里木江·司马义译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本书出售、求购地址：https://www.jiaokey.com/book/detail/40211618.html</w:t>
      </w:r>
    </w:p>
    <w:p>
      <w:r>
        <w:t>更多相关图书推荐：https://www.jiaokey.com</w:t>
      </w:r>
    </w:p>
    <w:p>
      <w:r>
        <w:t>王原坚编著；艾力·吐拉克，阿里木江·司马义译 其他作品：https://www.jiaokey.com/tag/王原坚编著；艾力·吐拉克，阿里木江·司马义译.html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关键词搜索：https://www.jiaokey.com/tag/小游击队员.html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