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书名：世界上最伟大的推销员</w:t>
      </w:r>
    </w:p>
    <w:p>
      <w:r>
        <w:t>作者：（美）曼狄诺著</w:t>
      </w:r>
    </w:p>
    <w:p>
      <w:r>
        <w:t>出版社：乌鲁木齐：新疆人民出版社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世界上最伟大的推销员 评论地址：https://www.jiaokey.com/book/detail/40211617.html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