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2007世界太阳能大会论文集  太阳能与人类居住  第2卷</w:t>
      </w:r>
    </w:p>
    <w:p>
      <w:r>
        <w:rPr>
          <w:rFonts w:ascii="宋体" w:hAnsi="宋体" w:eastAsia="宋体"/>
          <w:sz w:val="24"/>
        </w:rPr>
        <w:t>D.YOGI GOSWAMI YUWEN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2007世界太阳能大会论文集  太阳能与人类居住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D.YOGI GOSWAMI YUWEN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本书出售、求购地址：https://www.jiaokey.com/book/detail/40211567.html</w:t>
      </w:r>
    </w:p>
    <w:p>
      <w:r>
        <w:t>更多相关图书推荐：https://www.jiaokey.com</w:t>
      </w:r>
    </w:p>
    <w:p>
      <w:r>
        <w:t>D.YOGI GOSWAMI YUWEN ZHAO 其他作品：https://www.jiaokey.com/tag/D.YOGI GOSWAMI YUWEN ZHAO.html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关键词搜索：https://www.jiaokey.com/tag/2007世界太阳能大会论文集  太阳能与人类居住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