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OBSTETRICS ＆ GYNECOLOGY妇产科分册 注释本</w:t>
      </w:r>
    </w:p>
    <w:p>
      <w:r>
        <w:rPr>
          <w:rFonts w:ascii="宋体" w:hAnsi="宋体" w:eastAsia="宋体"/>
          <w:sz w:val="24"/>
        </w:rPr>
        <w:t>（美）EUGENE C.TOY等著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OBSTETRICS ＆ GYNECOLOGY妇产科分册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C.TOY等著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本书出售、求购地址：https://www.jiaokey.com/book/detail/40211497.html</w:t>
      </w:r>
    </w:p>
    <w:p>
      <w:r>
        <w:t>更多相关图书推荐：https://www.jiaokey.com</w:t>
      </w:r>
    </w:p>
    <w:p>
      <w:r>
        <w:t>（美）EUGENE C.TOY等著 其他作品：https://www.jiaokey.com/tag/（美）EUGENE C.TOY等著.html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关键词搜索：https://www.jiaokey.com/tag/CASE FILES OBSTETRICS ＆ GYNECOLOGY妇产科分册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