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BRUCE ROGERS COMPLETE GUIDE TO THE TOEIC TEST  3ND EDITION</w:t>
      </w:r>
    </w:p>
    <w:p>
      <w:r>
        <w:rPr>
          <w:rFonts w:ascii="宋体" w:hAnsi="宋体" w:eastAsia="宋体"/>
          <w:sz w:val="24"/>
        </w:rPr>
        <w:t>[美]罗杰斯著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BRUCE ROGERS COMPLETE GUIDE TO THE TOEIC TEST  3ND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本书出售、求购地址：https://www.jiaokey.com/book/detail/40211449.html</w:t>
      </w:r>
    </w:p>
    <w:p>
      <w:r>
        <w:t>更多相关图书推荐：https://www.jiaokey.com</w:t>
      </w:r>
    </w:p>
    <w:p>
      <w:r>
        <w:t>[美]罗杰斯著 其他作品：https://www.jiaokey.com/tag/[美]罗杰斯著.html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关键词搜索：https://www.jiaokey.com/tag/BRUCE ROGERS COMPLETE GUIDE TO THE TOEIC TEST  3ND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