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LITTERATURE FRANCAISE DU XXE SIECLE</w:t>
      </w:r>
    </w:p>
    <w:p>
      <w:r>
        <w:rPr>
          <w:rFonts w:ascii="宋体" w:hAnsi="宋体" w:eastAsia="宋体"/>
          <w:sz w:val="24"/>
        </w:rPr>
        <w:t>李志清  [法]卡里纳·特雷维桑主编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LITTERATURE FRANCAISE DU XXE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  [法]卡里纳·特雷维桑主编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本书出售、求购地址：https://www.jiaokey.com/book/detail/40211446.html</w:t>
      </w:r>
    </w:p>
    <w:p>
      <w:r>
        <w:t>更多相关图书推荐：https://www.jiaokey.com</w:t>
      </w:r>
    </w:p>
    <w:p>
      <w:r>
        <w:t>李志清  [法]卡里纳·特雷维桑主编 其他作品：https://www.jiaokey.com/tag/李志清  [法]卡里纳·特雷维桑主编.html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关键词搜索：https://www.jiaokey.com/tag/ANTHOLOGIE DE LA LITTERATURE FRANCAISE DU XXE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