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AND GRAPHIC TECHNOLOGY  （FOURTEENTH EDITION）</w:t>
      </w:r>
    </w:p>
    <w:p>
      <w:r>
        <w:rPr>
          <w:rFonts w:ascii="宋体" w:hAnsi="宋体" w:eastAsia="宋体"/>
          <w:sz w:val="24"/>
        </w:rPr>
        <w:t>THOMAS E.FRENCH  CHARLES J.VIERCK  ROBERT J.FOSTER著  焦永和改编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AND GRAPHIC TECHNOLOGY  （FOURTEENTH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E.FRENCH  CHARLES J.VIERCK  ROBERT J.FOSTER著  焦永和改编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本书出售、求购地址：https://www.jiaokey.com/book/detail/40211417.html</w:t>
      </w:r>
    </w:p>
    <w:p>
      <w:r>
        <w:t>更多相关图书推荐：https://www.jiaokey.com</w:t>
      </w:r>
    </w:p>
    <w:p>
      <w:r>
        <w:t>THOMAS E.FRENCH  CHARLES J.VIERCK  ROBERT J.FOSTER著  焦永和改编 其他作品：https://www.jiaokey.com/tag/THOMAS E.FRENCH  CHARLES J.VIERCK  ROBERT J.FOSTER著  焦永和改编.html</w:t>
      </w:r>
    </w:p>
    <w:p>
      <w:r>
        <w:t>清华大学出版社 出版图书：https://www.jiaokey.com/tag/清华大学出版社.html</w:t>
      </w:r>
    </w:p>
    <w:p>
      <w:r>
        <w:t>关键词搜索：https://www.jiaokey.com/tag/ENGINEERING DRAWING AND GRAPHIC TECHNOLOGY  （FOURTEENTH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