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MACROECONOMICS  SECOND EDITION</w:t>
      </w:r>
    </w:p>
    <w:p>
      <w:r>
        <w:rPr>
          <w:rFonts w:ascii="宋体" w:hAnsi="宋体" w:eastAsia="宋体"/>
          <w:sz w:val="24"/>
        </w:rPr>
        <w:t>罗宾·巴德  迈克尔·帕金著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MACROECONOMICS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罗宾·巴德  迈克尔·帕金著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本书出售、求购地址：https://www.jiaokey.com/book/detail/40211370.html</w:t>
      </w:r>
    </w:p>
    <w:p>
      <w:r>
        <w:t>更多相关图书推荐：https://www.jiaokey.com</w:t>
      </w:r>
    </w:p>
    <w:p>
      <w:r>
        <w:t>罗宾·巴德  迈克尔·帕金著 其他作品：https://www.jiaokey.com/tag/罗宾·巴德  迈克尔·帕金著.html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关键词搜索：https://www.jiaokey.com/tag/FOUNDATIONS OF MACROECONOMICS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