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经济学经典教材·双语教学用书  统计学  在管理和经济学中的应用  第6版</w:t>
      </w:r>
    </w:p>
    <w:p>
      <w:r>
        <w:rPr>
          <w:rFonts w:ascii="宋体" w:hAnsi="宋体" w:eastAsia="宋体"/>
          <w:sz w:val="24"/>
        </w:rPr>
        <w:t>杰拉德·凯勒，布赖恩·沃拉克著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经济学经典教材·双语教学用书  统计学  在管理和经济学中的应用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杰拉德·凯勒，布赖恩·沃拉克著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本书出售、求购地址：https://www.jiaokey.com/book/detail/40211295.html</w:t>
      </w:r>
    </w:p>
    <w:p>
      <w:r>
        <w:t>更多相关图书推荐：https://www.jiaokey.com</w:t>
      </w:r>
    </w:p>
    <w:p>
      <w:r>
        <w:t>杰拉德·凯勒，布赖恩·沃拉克著 其他作品：https://www.jiaokey.com/tag/杰拉德·凯勒，布赖恩·沃拉克著.html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关键词搜索：https://www.jiaokey.com/tag/经济学经典教材·双语教学用书  统计学  在管理和经济学中的应用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