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TEMPLE AND CEMETERY OF CONFUCIUS AND THE KONG FAMILY MANSION IN QUFU</w:t>
      </w:r>
    </w:p>
    <w:p>
      <w:r>
        <w:rPr>
          <w:rFonts w:ascii="宋体" w:hAnsi="宋体" w:eastAsia="宋体"/>
          <w:sz w:val="24"/>
        </w:rPr>
        <w:t>孔德平主编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TEMPLE AND CEMETERY OF CONFUCIUS AND THE KONG FAMILY MANSION IN QUFU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本书出售、求购地址：https://www.jiaokey.com/book/detail/40211278.html</w:t>
      </w:r>
    </w:p>
    <w:p>
      <w:r>
        <w:t>更多相关图书推荐：https://www.jiaokey.com</w:t>
      </w:r>
    </w:p>
    <w:p>
      <w:r>
        <w:t>孔德平主编 其他作品：https://www.jiaokey.com/tag/孔德平主编.html</w:t>
      </w:r>
    </w:p>
    <w:p>
      <w:r>
        <w:t>新世界出版社 出版图书：https://www.jiaokey.com/tag/新世界出版社.html</w:t>
      </w:r>
    </w:p>
    <w:p>
      <w:r>
        <w:t>关键词搜索：https://www.jiaokey.com/tag/TEMPLE AND CEMETERY OF CONFUCIUS AND THE KONG FAMILY MANSION IN QUFU.html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