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3  必修  文化发展历程  朝鲜文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3  必修  文化发展历程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本书出售、求购地址：https://www.jiaokey.com/book/detail/40211271.html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关键词搜索：https://www.jiaokey.com/tag/历史  3  必修  文化发展历程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