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PRACTICE TESTS BAND ONE</w:t>
      </w:r>
    </w:p>
    <w:p>
      <w:r>
        <w:rPr>
          <w:rFonts w:ascii="宋体" w:hAnsi="宋体" w:eastAsia="宋体"/>
          <w:sz w:val="24"/>
        </w:rPr>
        <w:t>李欣  田文杰总主编  秦粉玲  贾新艳  郭良本册主编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PRACTICE TESTS BAND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  田文杰总主编  秦粉玲  贾新艳  郭良本册主编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本书出售、求购地址：https://www.jiaokey.com/book/detail/40211241.html</w:t>
      </w:r>
    </w:p>
    <w:p>
      <w:r>
        <w:t>更多相关图书推荐：https://www.jiaokey.com</w:t>
      </w:r>
    </w:p>
    <w:p>
      <w:r>
        <w:t>李欣  田文杰总主编  秦粉玲  贾新艳  郭良本册主编 其他作品：https://www.jiaokey.com/tag/李欣  田文杰总主编  秦粉玲  贾新艳  郭良本册主编.html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关键词搜索：https://www.jiaokey.com/tag/COLLEGE ENGLISH PRACTICE TESTS BAND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