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意义的构成  美国杂志广告中的女性形象研究  英文版</w:t>
      </w:r>
    </w:p>
    <w:p>
      <w:r>
        <w:rPr>
          <w:rFonts w:ascii="宋体" w:hAnsi="宋体" w:eastAsia="宋体"/>
          <w:sz w:val="24"/>
        </w:rPr>
        <w:t>毛思慧主编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意义的构成  美国杂志广告中的女性形象研究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本书出售、求购地址：https://www.jiaokey.com/book/detail/40211219.html</w:t>
      </w:r>
    </w:p>
    <w:p>
      <w:r>
        <w:t>更多相关图书推荐：https://www.jiaokey.com</w:t>
      </w:r>
    </w:p>
    <w:p>
      <w:r>
        <w:t>毛思慧主编 其他作品：https://www.jiaokey.com/tag/毛思慧主编.html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关键词搜索：https://www.jiaokey.com/tag/意义的构成  美国杂志广告中的女性形象研究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