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LOOKS：INTERROGATING CHINESENESS IN HOLLYWOOD CINEMA 1980～1999</w:t>
      </w:r>
    </w:p>
    <w:p>
      <w:r>
        <w:rPr>
          <w:rFonts w:ascii="宋体" w:hAnsi="宋体" w:eastAsia="宋体"/>
          <w:sz w:val="24"/>
        </w:rPr>
        <w:t>李渝凤著  毛思慧主编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LOOKS：INTERROGATING CHINESENESS IN HOLLYWOOD CINEMA 1980～1999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李渝凤著  毛思慧主编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本书出售、求购地址：https://www.jiaokey.com/book/detail/40211218.html</w:t>
      </w:r>
    </w:p>
    <w:p>
      <w:r>
        <w:t>更多相关图书推荐：https://www.jiaokey.com</w:t>
      </w:r>
    </w:p>
    <w:p>
      <w:r>
        <w:t>李渝凤著  毛思慧主编 其他作品：https://www.jiaokey.com/tag/李渝凤著  毛思慧主编.html</w:t>
      </w:r>
    </w:p>
    <w:p>
      <w:r>
        <w:t>中山大学出版社 出版图书：https://www.jiaokey.com/tag/中山大学出版社.html</w:t>
      </w:r>
    </w:p>
    <w:p>
      <w:r>
        <w:t>关键词搜索：https://www.jiaokey.com/tag/THE OTHER LOOKS：INTERROGATING CHINESENESS IN HOLLYWOOD CINEMA 1980～1999.html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