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EINBLICK IN CHINA FRAGEN UND ANTWORTEN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EINBLICK IN CHINA FRAGEN UND ANTWORTEN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本书出售、求购地址：https://www.jiaokey.com/book/detail/40211139.html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关键词搜索：https://www.jiaokey.com/tag/EINBLICK IN CHINA FRAGEN UND ANTWORTEN.html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