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EXPOLORING THE EFFECTS OF FEEDBACK ON ESL/EFL WRITING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EXPOLORING THE EFFECTS OF FEEDBACK ON ESL/EFL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本书出售、求购地址：https://www.jiaokey.com/book/detail/40211111.html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山东大学出版社 出版图书：https://www.jiaokey.com/tag/山东大学出版社.html</w:t>
      </w:r>
    </w:p>
    <w:p>
      <w:r>
        <w:t>关键词搜索：https://www.jiaokey.com/tag/EXPOLORING THE EFFECTS OF FEEDBACK ON ESL/EFL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