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书名：在中国的日子  一个外交官的亲身经历  巴勒斯坦</w:t>
      </w:r>
    </w:p>
    <w:p>
      <w:r>
        <w:t>作者：（巴勒）萨法日尼著</w:t>
      </w:r>
    </w:p>
    <w:p>
      <w:r>
        <w:t>出版社：北京：外文出版社</w:t>
      </w:r>
    </w:p>
    <w:p>
      <w:r>
        <w:t>出版日期：2007</w:t>
      </w:r>
    </w:p>
    <w:p>
      <w:r>
        <w:t>总页数：300</w:t>
      </w:r>
    </w:p>
    <w:p>
      <w:r>
        <w:t>更多请访问教客网: www.jiaokey.com</w:t>
      </w:r>
    </w:p>
    <w:p>
      <w:r>
        <w:t>在中国的日子  一个外交官的亲身经历  巴勒斯坦 评论地址：https://www.jiaokey.com/book/detail/40211110.html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