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DNA芯片  A辑  芯片平台和湿实验方法</w:t>
      </w:r>
    </w:p>
    <w:p>
      <w:r>
        <w:rPr>
          <w:rFonts w:ascii="宋体" w:hAnsi="宋体" w:eastAsia="宋体"/>
          <w:sz w:val="24"/>
        </w:rPr>
        <w:t>Alan Kimmel，Brain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DNA芯片  A辑  芯片平台和湿实验方法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Kimmel，Brain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本书出售、求购地址：https://www.jiaokey.com/book/detail/40211064.html</w:t>
      </w:r>
    </w:p>
    <w:p>
      <w:r>
        <w:t>更多相关图书推荐：https://www.jiaokey.com</w:t>
      </w:r>
    </w:p>
    <w:p>
      <w:r>
        <w:t>Alan Kimmel，Brain Oliver 其他作品：https://www.jiaokey.com/tag/Alan Kimmel，Brain Oliver.html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关键词搜索：https://www.jiaokey.com/tag/DNA芯片  A辑  芯片平台和湿实验方法.html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