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BIRD HIGHLY PATHOGENIC AVIAN INFLUENZA SURVEILLANCE</w:t>
      </w:r>
    </w:p>
    <w:p>
      <w:r>
        <w:rPr>
          <w:rFonts w:ascii="宋体" w:hAnsi="宋体" w:eastAsia="宋体"/>
          <w:sz w:val="24"/>
        </w:rPr>
        <w:t>KARRIE ROSE  SCOTT NEWMAN  MARCELA UHART  JUAN LUBROTH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BIRD HIGHLY PATHOGENIC AVIAN INFLUENZA SURVEILLANCE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KARRIE ROSE  SCOTT NEWMAN  MARCELA UHART  JUAN LUBROTH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本书出售、求购地址：https://www.jiaokey.com/book/detail/40211058.html</w:t>
      </w:r>
    </w:p>
    <w:p>
      <w:r>
        <w:t>更多相关图书推荐：https://www.jiaokey.com</w:t>
      </w:r>
    </w:p>
    <w:p>
      <w:r>
        <w:t>KARRIE ROSE  SCOTT NEWMAN  MARCELA UHART  JUAN LUBROTH 其他作品：https://www.jiaokey.com/tag/KARRIE ROSE  SCOTT NEWMAN  MARCELA UHART  JUAN LUBROTH.html</w:t>
      </w:r>
    </w:p>
    <w:p>
      <w:r>
        <w:t>关键词搜索：https://www.jiaokey.com/tag/WILD BIRD HIGHLY PATHOGENIC AVIAN INFLUENZA SURVEILLANCE.html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