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AND REVIEWS NO.82 2007 MARKETING OF AQUACULTURED SEABASS AND SEABREAM FROM THE MEDITERRANEAN BASIN</w:t>
      </w:r>
    </w:p>
    <w:p>
      <w:r>
        <w:rPr>
          <w:rFonts w:ascii="宋体" w:hAnsi="宋体" w:eastAsia="宋体"/>
          <w:sz w:val="24"/>
        </w:rPr>
        <w:t>MARIE-CHRISTINE MONFORT FAO CONSULTANT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AND REVIEWS NO.82 2007 MARKETING OF AQUACULTURED SEABASS AND SEABREAM FROM THE MEDITERRANEAN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MARIE-CHRISTINE MONFORT FAO CONSULTANT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本书出售、求购地址：https://www.jiaokey.com/book/detail/40211050.html</w:t>
      </w:r>
    </w:p>
    <w:p>
      <w:r>
        <w:t>更多相关图书推荐：https://www.jiaokey.com</w:t>
      </w:r>
    </w:p>
    <w:p>
      <w:r>
        <w:t>MARIE-CHRISTINE MONFORT FAO CONSULTANT 其他作品：https://www.jiaokey.com/tag/MARIE-CHRISTINE MONFORT FAO CONSULTANT.html</w:t>
      </w:r>
    </w:p>
    <w:p>
      <w:r>
        <w:t>关键词搜索：https://www.jiaokey.com/tag/STUDIES AND REVIEWS NO.82 2007 MARKETING OF AQUACULTURED SEABASS AND SEABREAM FROM THE MEDITERRANEAN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