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AND ANIMALS TRADITIONAL LIVESTOCK KEEPERS：GUARDIANS OF DOMESTIC ANIMAL DIVERSITY</w:t>
      </w:r>
    </w:p>
    <w:p>
      <w:r>
        <w:rPr>
          <w:rFonts w:ascii="宋体" w:hAnsi="宋体" w:eastAsia="宋体"/>
          <w:sz w:val="24"/>
        </w:rPr>
        <w:t>KIM-ANH TEMPELMAN AND RICARDO A.CARDELLINO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AND ANIMALS TRADITIONAL LIVESTOCK KEEPERS：GUARDIANS OF DOMESTIC ANIMAL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KIM-ANH TEMPELMAN AND RICARDO A.CARDELLINO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本书出售、求购地址：https://www.jiaokey.com/book/detail/40211031.html</w:t>
      </w:r>
    </w:p>
    <w:p>
      <w:r>
        <w:t>更多相关图书推荐：https://www.jiaokey.com</w:t>
      </w:r>
    </w:p>
    <w:p>
      <w:r>
        <w:t>KIM-ANH TEMPELMAN AND RICARDO A.CARDELLINO 其他作品：https://www.jiaokey.com/tag/KIM-ANH TEMPELMAN AND RICARDO A.CARDELLINO.html</w:t>
      </w:r>
    </w:p>
    <w:p>
      <w:r>
        <w:t>关键词搜索：https://www.jiaokey.com/tag/PEOPLE AND ANIMALS TRADITIONAL LIVESTOCK KEEPERS：GUARDIANS OF DOMESTIC ANIMAL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