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主流英语国际通用教程  一  英文</w:t>
      </w:r>
    </w:p>
    <w:p>
      <w:r>
        <w:rPr>
          <w:rFonts w:ascii="宋体" w:hAnsi="宋体" w:eastAsia="宋体"/>
          <w:sz w:val="24"/>
        </w:rPr>
        <w:t>[美]LESLEY JONES  [英]PAUL SIMON  [澳]WILLIAM JAMES编著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主流英语国际通用教程  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[美]LESLEY JONES  [英]PAUL SIMON  [澳]WILLIAM JAMES编著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本书出售、求购地址：https://www.jiaokey.com/book/detail/40210959.html</w:t>
      </w:r>
    </w:p>
    <w:p>
      <w:r>
        <w:t>更多相关图书推荐：https://www.jiaokey.com</w:t>
      </w:r>
    </w:p>
    <w:p>
      <w:r>
        <w:t>[美]LESLEY JONES  [英]PAUL SIMON  [澳]WILLIAM JAMES编著 其他作品：https://www.jiaokey.com/tag/[美]LESLEY JONES  [英]PAUL SIMON  [澳]WILLIAM JAMES编著.html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关键词搜索：https://www.jiaokey.com/tag/主流英语国际通用教程  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