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口头话语分析与第二语言习得</w:t>
      </w:r>
    </w:p>
    <w:p>
      <w:r>
        <w:rPr>
          <w:rFonts w:ascii="宋体" w:hAnsi="宋体" w:eastAsia="宋体"/>
          <w:sz w:val="24"/>
        </w:rPr>
        <w:t>（美）戴安娜·伯克斯，安德鲁·科因著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口头话语分析与第二语言习得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（美）戴安娜·伯克斯，安德鲁·科因著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本书出售、求购地址：https://www.jiaokey.com/book/detail/40210943.html</w:t>
      </w:r>
    </w:p>
    <w:p>
      <w:r>
        <w:t>更多相关图书推荐：https://www.jiaokey.com</w:t>
      </w:r>
    </w:p>
    <w:p>
      <w:r>
        <w:t>（美）戴安娜·伯克斯，安德鲁·科因著 其他作品：https://www.jiaokey.com/tag/（美）戴安娜·伯克斯，安德鲁·科因著.html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关键词搜索：https://www.jiaokey.com/tag/口头话语分析与第二语言习得.html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