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TRADITIONAL VALUES AND ASSUMPTIONS：A THEMATIC STUDY OF EDITH WHARTON’S SIX MAJOR NOVELS</w:t>
      </w:r>
    </w:p>
    <w:p>
      <w:r>
        <w:rPr>
          <w:rFonts w:ascii="宋体" w:hAnsi="宋体" w:eastAsia="宋体"/>
          <w:sz w:val="24"/>
        </w:rPr>
        <w:t>薛小惠著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TRADITIONAL VALUES AND ASSUMPTIONS：A THEMATIC STUDY OF EDITH WHARTON’S SIX MAJOR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薛小惠著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本书出售、求购地址：https://www.jiaokey.com/book/detail/40210930.html</w:t>
      </w:r>
    </w:p>
    <w:p>
      <w:r>
        <w:t>更多相关图书推荐：https://www.jiaokey.com</w:t>
      </w:r>
    </w:p>
    <w:p>
      <w:r>
        <w:t>薛小惠著 其他作品：https://www.jiaokey.com/tag/薛小惠著.html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关键词搜索：https://www.jiaokey.com/tag/CHALLENGING TRADITIONAL VALUES AND ASSUMPTIONS：A THEMATIC STUDY OF EDITH WHARTON’S SIX MAJOR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