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普通高等学校英语专业规划教材  英美文学赏析  英国卷</w:t>
      </w:r>
    </w:p>
    <w:p>
      <w:r>
        <w:rPr>
          <w:rFonts w:ascii="宋体" w:hAnsi="宋体" w:eastAsia="宋体"/>
          <w:sz w:val="24"/>
        </w:rPr>
        <w:t>洪流  章联  刘爱萍  高红云编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普通高等学校英语专业规划教材  英美文学赏析  英国卷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洪流  章联  刘爱萍  高红云编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本书出售、求购地址：https://www.jiaokey.com/book/detail/40210927.html</w:t>
      </w:r>
    </w:p>
    <w:p>
      <w:r>
        <w:t>更多相关图书推荐：https://www.jiaokey.com</w:t>
      </w:r>
    </w:p>
    <w:p>
      <w:r>
        <w:t>洪流  章联  刘爱萍  高红云编 其他作品：https://www.jiaokey.com/tag/洪流  章联  刘爱萍  高红云编.html</w:t>
      </w:r>
    </w:p>
    <w:p>
      <w:r>
        <w:t>中国科学技术大学出版社 出版图书：https://www.jiaokey.com/tag/中国科学技术大学出版社.html</w:t>
      </w:r>
    </w:p>
    <w:p>
      <w:r>
        <w:t>关键词搜索：https://www.jiaokey.com/tag/普通高等学校英语专业规划教材  英美文学赏析  英国卷.html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