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21世纪外国文学系列教材  新编英国文学选读  （下册）  （第二版）</w:t>
      </w:r>
    </w:p>
    <w:p>
      <w:r>
        <w:rPr>
          <w:rFonts w:ascii="宋体" w:hAnsi="宋体" w:eastAsia="宋体"/>
          <w:sz w:val="24"/>
        </w:rPr>
        <w:t>罗经国编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21世纪外国文学系列教材  新编英国文学选读  （下册）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本书出售、求购地址：https://www.jiaokey.com/book/detail/40210926.html</w:t>
      </w:r>
    </w:p>
    <w:p>
      <w:r>
        <w:t>更多相关图书推荐：https://www.jiaokey.com</w:t>
      </w:r>
    </w:p>
    <w:p>
      <w:r>
        <w:t>罗经国编 其他作品：https://www.jiaokey.com/tag/罗经国编.html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关键词搜索：https://www.jiaokey.com/tag/普通高等教育“十一五”国家级规划教材  21世纪外国文学系列教材  新编英国文学选读  （下册）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