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高级实用英语系列教材  高级实用英语写作  （引进版）</w:t>
      </w:r>
    </w:p>
    <w:p>
      <w:r>
        <w:rPr>
          <w:rFonts w:ascii="宋体" w:hAnsi="宋体" w:eastAsia="宋体"/>
          <w:sz w:val="24"/>
        </w:rPr>
        <w:t>（美）NANCY HERZFELD-PIPKIN编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高级实用英语系列教材  高级实用英语写作  （引进版）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（美）NANCY HERZFELD-PIPKIN编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本书出售、求购地址：https://www.jiaokey.com/book/detail/40210920.html</w:t>
      </w:r>
    </w:p>
    <w:p>
      <w:r>
        <w:t>更多相关图书推荐：https://www.jiaokey.com</w:t>
      </w:r>
    </w:p>
    <w:p>
      <w:r>
        <w:t>（美）NANCY HERZFELD-PIPKIN编 其他作品：https://www.jiaokey.com/tag/（美）NANCY HERZFELD-PIPKIN编.html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关键词搜索：https://www.jiaokey.com/tag/高级实用英语系列教材  高级实用英语写作  （引进版）.html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