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CIVILIZATION AND CULTURE  VOLUME 1</w:t>
      </w:r>
    </w:p>
    <w:p>
      <w:r>
        <w:rPr>
          <w:rFonts w:ascii="宋体" w:hAnsi="宋体" w:eastAsia="宋体"/>
          <w:sz w:val="24"/>
        </w:rPr>
        <w:t>陈乃芳  蓝纯主编  顾曰国  [英]MARY J.WILLES编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CIVILIZATION AND CULTURE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陈乃芳  蓝纯主编  顾曰国  [英]MARY J.WILLES编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本书出售、求购地址：https://www.jiaokey.com/book/detail/40210916.html</w:t>
      </w:r>
    </w:p>
    <w:p>
      <w:r>
        <w:t>更多相关图书推荐：https://www.jiaokey.com</w:t>
      </w:r>
    </w:p>
    <w:p>
      <w:r>
        <w:t>陈乃芳  蓝纯主编  顾曰国  [英]MARY J.WILLES编 其他作品：https://www.jiaokey.com/tag/陈乃芳  蓝纯主编  顾曰国  [英]MARY J.WILLES编.html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关键词搜索：https://www.jiaokey.com/tag/HUMAN CIVILIZATION AND CULTURE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