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大学英语扩展阅读教程  3  外文</w:t>
      </w:r>
    </w:p>
    <w:p>
      <w:r>
        <w:rPr>
          <w:rFonts w:ascii="宋体" w:hAnsi="宋体" w:eastAsia="宋体"/>
          <w:sz w:val="24"/>
        </w:rPr>
        <w:t>本惠莲本册主编；管廷祥副主编；孙明磊，张德盛，于全娟，李惠玉编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大学英语扩展阅读教程  3  外文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本惠莲本册主编；管廷祥副主编；孙明磊，张德盛，于全娟，李惠玉编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本书出售、求购地址：https://www.jiaokey.com/book/detail/40210873.html</w:t>
      </w:r>
    </w:p>
    <w:p>
      <w:r>
        <w:t>更多相关图书推荐：https://www.jiaokey.com</w:t>
      </w:r>
    </w:p>
    <w:p>
      <w:r>
        <w:t>本惠莲本册主编；管廷祥副主编；孙明磊，张德盛，于全娟，李惠玉编 其他作品：https://www.jiaokey.com/tag/本惠莲本册主编；管廷祥副主编；孙明磊，张德盛，于全娟，李惠玉编.html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关键词搜索：https://www.jiaokey.com/tag/大学英语扩展阅读教程  3  外文.html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