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实用多元统计分析  第6版</w:t>
      </w:r>
    </w:p>
    <w:p>
      <w:r>
        <w:rPr>
          <w:rFonts w:ascii="宋体" w:hAnsi="宋体" w:eastAsia="宋体"/>
          <w:sz w:val="24"/>
        </w:rPr>
        <w:t>（美）理查德·A·约翰逊，迪安·W·威克恩著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实用多元统计分析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（美）理查德·A·约翰逊，迪安·W·威克恩著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本书出售、求购地址：https://www.jiaokey.com/book/detail/40210848.html</w:t>
      </w:r>
    </w:p>
    <w:p>
      <w:r>
        <w:t>更多相关图书推荐：https://www.jiaokey.com</w:t>
      </w:r>
    </w:p>
    <w:p>
      <w:r>
        <w:t>（美）理查德·A·约翰逊，迪安·W·威克恩著 其他作品：https://www.jiaokey.com/tag/（美）理查德·A·约翰逊，迪安·W·威克恩著.html</w:t>
      </w:r>
    </w:p>
    <w:p>
      <w:r>
        <w:t>清华大学出版社 出版图书：https://www.jiaokey.com/tag/清华大学出版社.html</w:t>
      </w:r>
    </w:p>
    <w:p>
      <w:r>
        <w:t>关键词搜索：https://www.jiaokey.com/tag/实用多元统计分析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