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第一届国际网络架构和服务模型会议论文集</w:t>
      </w:r>
    </w:p>
    <w:p>
      <w:r>
        <w:rPr>
          <w:rFonts w:ascii="宋体" w:hAnsi="宋体" w:eastAsia="宋体"/>
          <w:sz w:val="24"/>
        </w:rPr>
        <w:t>薛向阳编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第一届国际网络架构和服务模型会议论文集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本书出售、求购地址：https://www.jiaokey.com/book/detail/40210841.html</w:t>
      </w:r>
    </w:p>
    <w:p>
      <w:r>
        <w:t>更多相关图书推荐：https://www.jiaokey.com</w:t>
      </w:r>
    </w:p>
    <w:p>
      <w:r>
        <w:t>薛向阳编 其他作品：https://www.jiaokey.com/tag/薛向阳编.html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关键词搜索：https://www.jiaokey.com/tag/第一届国际网络架构和服务模型会议论文集.html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