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间接请求模式的心理构建过程  一项基于复式理论的跨学科研究</w:t>
      </w:r>
    </w:p>
    <w:p>
      <w:r>
        <w:rPr>
          <w:rFonts w:ascii="宋体" w:hAnsi="宋体" w:eastAsia="宋体"/>
          <w:sz w:val="24"/>
        </w:rPr>
        <w:t>邱天河著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间接请求模式的心理构建过程  一项基于复式理论的跨学科研究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本书出售、求购地址：https://www.jiaokey.com/book/detail/40210827.html</w:t>
      </w:r>
    </w:p>
    <w:p>
      <w:r>
        <w:t>更多相关图书推荐：https://www.jiaokey.com</w:t>
      </w:r>
    </w:p>
    <w:p>
      <w:r>
        <w:t>邱天河著 其他作品：https://www.jiaokey.com/tag/邱天河著.html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关键词搜索：https://www.jiaokey.com/tag/间接请求模式的心理构建过程  一项基于复式理论的跨学科研究.html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