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社会选择  个性与多准则</w:t>
      </w:r>
    </w:p>
    <w:p>
      <w:r>
        <w:rPr>
          <w:rFonts w:ascii="宋体" w:hAnsi="宋体" w:eastAsia="宋体"/>
          <w:sz w:val="24"/>
        </w:rPr>
        <w:t>[美]肯尼思·约瑟夫·阿罗著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社会选择  个性与多准则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[美]肯尼思·约瑟夫·阿罗著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本书出售、求购地址：https://www.jiaokey.com/book/detail/40210824.html</w:t>
      </w:r>
    </w:p>
    <w:p>
      <w:r>
        <w:t>更多相关图书推荐：https://www.jiaokey.com</w:t>
      </w:r>
    </w:p>
    <w:p>
      <w:r>
        <w:t>[美]肯尼思·约瑟夫·阿罗著 其他作品：https://www.jiaokey.com/tag/[美]肯尼思·约瑟夫·阿罗著.html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关键词搜索：https://www.jiaokey.com/tag/社会选择  个性与多准则.html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