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第9版</w:t>
      </w:r>
    </w:p>
    <w:p>
      <w:r>
        <w:rPr>
          <w:rFonts w:ascii="宋体" w:hAnsi="宋体" w:eastAsia="宋体"/>
          <w:sz w:val="24"/>
        </w:rPr>
        <w:t>弗洛伊德·A·比姆斯  约瑟夫·H·安东尼  苏珊娜·H·洛温索恩  罗滨·P·克莱门特著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弗洛伊德·A·比姆斯  约瑟夫·H·安东尼  苏珊娜·H·洛温索恩  罗滨·P·克莱门特著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本书出售、求购地址：https://www.jiaokey.com/book/detail/40210804.html</w:t>
      </w:r>
    </w:p>
    <w:p>
      <w:r>
        <w:t>更多相关图书推荐：https://www.jiaokey.com</w:t>
      </w:r>
    </w:p>
    <w:p>
      <w:r>
        <w:t>弗洛伊德·A·比姆斯  约瑟夫·H·安东尼  苏珊娜·H·洛温索恩  罗滨·P·克莱门特著 其他作品：https://www.jiaokey.com/tag/弗洛伊德·A·比姆斯  约瑟夫·H·安东尼  苏珊娜·H·洛温索恩  罗滨·P·克莱门特著.html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关键词搜索：https://www.jiaokey.com/tag/高级会计学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