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一种整合方法  第11版</w:t>
      </w:r>
    </w:p>
    <w:p>
      <w:r>
        <w:t>作者：阿伦斯等著；雷光勇改编</w:t>
      </w:r>
    </w:p>
    <w:p>
      <w:r>
        <w:t>出版社：中国人民大学出版社</w:t>
      </w:r>
    </w:p>
    <w:p>
      <w:r>
        <w:t>出版日期：2007</w:t>
      </w:r>
    </w:p>
    <w:p>
      <w:r>
        <w:t>总页数：468</w:t>
      </w:r>
    </w:p>
    <w:p>
      <w:r>
        <w:t>更多请访问教客网: www.jiaokey.com</w:t>
      </w:r>
    </w:p>
    <w:p>
      <w:r>
        <w:t>审计学  一种整合方法  第11版 评论地址：https://www.jiaokey.com/book/detail/40210801.html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