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MICROECONOMICS  EIGHTEENTH EDITION</w:t>
      </w:r>
    </w:p>
    <w:p>
      <w:r>
        <w:rPr>
          <w:rFonts w:ascii="宋体" w:hAnsi="宋体" w:eastAsia="宋体"/>
          <w:sz w:val="24"/>
        </w:rPr>
        <w:t>[美]保罗·萨缪尔森  威廉·诺德豪斯著  萧琛  蒋景媛等译注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MICROECONOMICS  EIGHTEENTH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[美]保罗·萨缪尔森  威廉·诺德豪斯著  萧琛  蒋景媛等译注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本书出售、求购地址：https://www.jiaokey.com/book/detail/40210733.html</w:t>
      </w:r>
    </w:p>
    <w:p>
      <w:r>
        <w:t>更多相关图书推荐：https://www.jiaokey.com</w:t>
      </w:r>
    </w:p>
    <w:p>
      <w:r>
        <w:t>[美]保罗·萨缪尔森  威廉·诺德豪斯著  萧琛  蒋景媛等译注 其他作品：https://www.jiaokey.com/tag/[美]保罗·萨缪尔森  威廉·诺德豪斯著  萧琛  蒋景媛等译注.html</w:t>
      </w:r>
    </w:p>
    <w:p>
      <w:r>
        <w:t>人民邮电出版社 出版图书：https://www.jiaokey.com/tag/人民邮电出版社.html</w:t>
      </w:r>
    </w:p>
    <w:p>
      <w:r>
        <w:t>关键词搜索：https://www.jiaokey.com/tag/MICROECONOMICS  EIGHTEENTH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