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VLSI的统计分析和优化 时序和功耗 影印版</w:t>
      </w:r>
    </w:p>
    <w:p>
      <w:r>
        <w:rPr>
          <w:rFonts w:ascii="宋体" w:hAnsi="宋体" w:eastAsia="宋体"/>
          <w:sz w:val="24"/>
        </w:rPr>
        <w:t>（美）Srivastava著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VLSI的统计分析和优化 时序和功耗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（美）Srivastava著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本书出售、求购地址：https://www.jiaokey.com/book/detail/40210730.html</w:t>
      </w:r>
    </w:p>
    <w:p>
      <w:r>
        <w:t>更多相关图书推荐：https://www.jiaokey.com</w:t>
      </w:r>
    </w:p>
    <w:p>
      <w:r>
        <w:t>（美）Srivastava著 其他作品：https://www.jiaokey.com/tag/（美）Srivastava著.html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关键词搜索：https://www.jiaokey.com/tag/VLSI的统计分析和优化 时序和功耗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