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INTERCHANGE WORKBOOK 2  THIRD EDITION</w:t>
      </w:r>
    </w:p>
    <w:p>
      <w:r>
        <w:rPr>
          <w:rFonts w:ascii="宋体" w:hAnsi="宋体" w:eastAsia="宋体"/>
          <w:sz w:val="24"/>
        </w:rPr>
        <w:t>JACK C.RICHARDS WITH JONATHAN HULL AND SUSAN PROCTOR等编著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INTERCHANGE WORKBOOK 2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C.RICHARDS WITH JONATHAN HULL AND SUSAN PROCTOR等编著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本书出售、求购地址：https://www.jiaokey.com/book/detail/40210718.html</w:t>
      </w:r>
    </w:p>
    <w:p>
      <w:r>
        <w:t>更多相关图书推荐：https://www.jiaokey.com</w:t>
      </w:r>
    </w:p>
    <w:p>
      <w:r>
        <w:t>JACK C.RICHARDS WITH JONATHAN HULL AND SUSAN PROCTOR等编著 其他作品：https://www.jiaokey.com/tag/JACK C.RICHARDS WITH JONATHAN HULL AND SUSAN PROCTOR等编著.html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关键词搜索：https://www.jiaokey.com/tag/INTERCHANGE WORKBOOK 2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