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博学英语·英语演讲与辩论  辩论篇  英文</w:t>
      </w:r>
    </w:p>
    <w:p>
      <w:r>
        <w:rPr>
          <w:rFonts w:ascii="宋体" w:hAnsi="宋体" w:eastAsia="宋体"/>
          <w:sz w:val="24"/>
        </w:rPr>
        <w:t>孙利民  高瑛主编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博学英语·英语演讲与辩论  辩论篇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孙利民  高瑛主编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本书出售、求购地址：https://www.jiaokey.com/book/detail/40210698.html</w:t>
      </w:r>
    </w:p>
    <w:p>
      <w:r>
        <w:t>更多相关图书推荐：https://www.jiaokey.com</w:t>
      </w:r>
    </w:p>
    <w:p>
      <w:r>
        <w:t>孙利民  高瑛主编 其他作品：https://www.jiaokey.com/tag/孙利民  高瑛主编.html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关键词搜索：https://www.jiaokey.com/tag/博学英语·英语演讲与辩论  辩论篇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