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袖珍英语动词短语词典</w:t>
      </w:r>
    </w:p>
    <w:p>
      <w:r>
        <w:rPr>
          <w:rFonts w:ascii="宋体" w:hAnsi="宋体" w:eastAsia="宋体"/>
          <w:sz w:val="24"/>
        </w:rPr>
        <w:t>（美）理查德·A. 斯皮尔斯（Richard A. Spears）著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袖珍英语动词短语词典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 斯皮尔斯（Richard A. Spears）著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本书出售、求购地址：https://www.jiaokey.com/book/detail/40210682.html</w:t>
      </w:r>
    </w:p>
    <w:p>
      <w:r>
        <w:t>更多相关图书推荐：https://www.jiaokey.com</w:t>
      </w:r>
    </w:p>
    <w:p>
      <w:r>
        <w:t>（美）理查德·A. 斯皮尔斯（Richard A. Spears）著 其他作品：https://www.jiaokey.com/tag/（美）理查德·A. 斯皮尔斯（Richard A. Spears）著.html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关键词搜索：https://www.jiaokey.com/tag/袖珍英语动词短语词典.html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