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TREND COLLEGE ENGLISH LISTENING &amp; SPEAKING  BOOK FOUR</w:t>
      </w:r>
    </w:p>
    <w:p>
      <w:r>
        <w:rPr>
          <w:rFonts w:ascii="宋体" w:hAnsi="宋体" w:eastAsia="宋体"/>
          <w:sz w:val="24"/>
        </w:rPr>
        <w:t>谢葆辉  黄利玲主编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TREND COLLEGE ENGLISH LISTENING &amp; SPEAKING  BOOK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谢葆辉  黄利玲主编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本书出售、求购地址：https://www.jiaokey.com/book/detail/40210671.html</w:t>
      </w:r>
    </w:p>
    <w:p>
      <w:r>
        <w:t>更多相关图书推荐：https://www.jiaokey.com</w:t>
      </w:r>
    </w:p>
    <w:p>
      <w:r>
        <w:t>谢葆辉  黄利玲主编 其他作品：https://www.jiaokey.com/tag/谢葆辉  黄利玲主编.html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关键词搜索：https://www.jiaokey.com/tag/NEW TREND COLLEGE ENGLISH LISTENING &amp; SPEAKING  BOOK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